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书名：不锈钢焊接及质量控制  第2版</w:t>
      </w:r>
    </w:p>
    <w:p>
      <w:r>
        <w:t>作者：刘政军，徐德昆等编著</w:t>
      </w:r>
    </w:p>
    <w:p>
      <w:r>
        <w:t>出版社：北京：化学工业出版社</w:t>
      </w:r>
    </w:p>
    <w:p>
      <w:r>
        <w:t>出版日期：2015</w:t>
      </w:r>
    </w:p>
    <w:p>
      <w:r>
        <w:t>总页数：384</w:t>
      </w:r>
    </w:p>
    <w:p>
      <w:r>
        <w:t>更多请访问教客网: www.jiaokey.com</w:t>
      </w:r>
    </w:p>
    <w:p>
      <w:r>
        <w:t>不锈钢焊接及质量控制  第2版 评论地址：https://www.jiaokey.com/book/detail/13701652.html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