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中文版CORELDRAW X6平面设计实例教程（全彩超值版）</w:t>
      </w:r>
    </w:p>
    <w:p>
      <w:r>
        <w:rPr>
          <w:rFonts w:ascii="宋体" w:hAnsi="宋体" w:eastAsia="宋体"/>
          <w:sz w:val="24"/>
        </w:rPr>
        <w:t>孟俊宏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中文版CORELDRAW X6平面设计实例教程（全彩超值版）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孟俊宏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本书出售、求购地址：https://www.jiaokey.com/book/detail/13701647.html</w:t>
      </w:r>
    </w:p>
    <w:p>
      <w:r>
        <w:t>更多相关图书推荐：https://www.jiaokey.com</w:t>
      </w:r>
    </w:p>
    <w:p>
      <w:r>
        <w:t>孟俊宏 其他作品：https://www.jiaokey.com/tag/孟俊宏.html</w:t>
      </w:r>
    </w:p>
    <w:p>
      <w:r>
        <w:t>关键词搜索：https://www.jiaokey.com/tag/中文版CORELDRAW X6平面设计实例教程（全彩超值版）.html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