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生物质加工和转化中的绿色化学</w:t>
      </w:r>
    </w:p>
    <w:p>
      <w:r>
        <w:rPr>
          <w:rFonts w:ascii="宋体" w:hAnsi="宋体" w:eastAsia="宋体"/>
          <w:sz w:val="24"/>
        </w:rPr>
        <w:t>谢海波，（英）迦泽古德编著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生物质加工和转化中的绿色化学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谢海波，（英）迦泽古德编著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本书出售、求购地址：https://www.jiaokey.com/book/detail/13701626.html</w:t>
      </w:r>
    </w:p>
    <w:p>
      <w:r>
        <w:t>更多相关图书推荐：https://www.jiaokey.com</w:t>
      </w:r>
    </w:p>
    <w:p>
      <w:r>
        <w:t>谢海波，（英）迦泽古德编著 其他作品：https://www.jiaokey.com/tag/谢海波，（英）迦泽古德编著.html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关键词搜索：https://www.jiaokey.com/tag/生物质加工和转化中的绿色化学.html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