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回天  武王伐纣与天文历史年代学</w:t>
      </w:r>
    </w:p>
    <w:p>
      <w:r>
        <w:rPr>
          <w:rFonts w:ascii="宋体" w:hAnsi="宋体" w:eastAsia="宋体"/>
          <w:sz w:val="24"/>
        </w:rPr>
        <w:t>江晓原，钮卫星著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回天  武王伐纣与天文历史年代学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江晓原，钮卫星著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本书出售、求购地址：https://www.jiaokey.com/book/detail/13701561.html</w:t>
      </w:r>
    </w:p>
    <w:p>
      <w:r>
        <w:t>更多相关图书推荐：https://www.jiaokey.com</w:t>
      </w:r>
    </w:p>
    <w:p>
      <w:r>
        <w:t>江晓原，钮卫星著 其他作品：https://www.jiaokey.com/tag/江晓原，钮卫星著.html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关键词搜索：https://www.jiaokey.com/tag/回天  武王伐纣与天文历史年代学.html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