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沙游在心理治疗中的作用</w:t>
      </w:r>
    </w:p>
    <w:p>
      <w:r>
        <w:rPr>
          <w:rFonts w:ascii="宋体" w:hAnsi="宋体" w:eastAsia="宋体"/>
          <w:sz w:val="24"/>
        </w:rPr>
        <w:t>（瑞士）卡尔夫（DoraM.Kalff）著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沙游在心理治疗中的作用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（瑞士）卡尔夫（DoraM.Kalff）著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本书出售、求购地址：https://www.jiaokey.com/book/detail/13701548.html</w:t>
      </w:r>
    </w:p>
    <w:p>
      <w:r>
        <w:t>更多相关图书推荐：https://www.jiaokey.com</w:t>
      </w:r>
    </w:p>
    <w:p>
      <w:r>
        <w:t>（瑞士）卡尔夫（DoraM.Kalff）著 其他作品：https://www.jiaokey.com/tag/（瑞士）卡尔夫（DoraM.Kalff）著.html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关键词搜索：https://www.jiaokey.com/tag/沙游在心理治疗中的作用.html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