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猎豹的眼泪  自然生态保护</w:t>
      </w:r>
    </w:p>
    <w:p>
      <w:r>
        <w:rPr>
          <w:rFonts w:ascii="宋体" w:hAnsi="宋体" w:eastAsia="宋体"/>
          <w:sz w:val="24"/>
        </w:rPr>
        <w:t>（美）史蒂芬·奥布莱恩著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猎豹的眼泪  自然生态保护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（美）史蒂芬·奥布莱恩著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本书出售、求购地址：https://www.jiaokey.com/book/detail/13701541.html</w:t>
      </w:r>
    </w:p>
    <w:p>
      <w:r>
        <w:t>更多相关图书推荐：https://www.jiaokey.com</w:t>
      </w:r>
    </w:p>
    <w:p>
      <w:r>
        <w:t>（美）史蒂芬·奥布莱恩著 其他作品：https://www.jiaokey.com/tag/（美）史蒂芬·奥布莱恩著.html</w:t>
      </w:r>
    </w:p>
    <w:p>
      <w:r>
        <w:t>关键词搜索：https://www.jiaokey.com/tag/猎豹的眼泪  自然生态保护.html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