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非自愿住院的规制：精神卫生法与刑法  上</w:t>
      </w:r>
    </w:p>
    <w:p>
      <w:r>
        <w:rPr>
          <w:rFonts w:ascii="宋体" w:hAnsi="宋体" w:eastAsia="宋体"/>
          <w:sz w:val="24"/>
        </w:rPr>
        <w:t>刘白驹著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非自愿住院的规制：精神卫生法与刑法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本书出售、求购地址：https://www.jiaokey.com/book/detail/13701520.html</w:t>
      </w:r>
    </w:p>
    <w:p>
      <w:r>
        <w:t>更多相关图书推荐：https://www.jiaokey.com</w:t>
      </w:r>
    </w:p>
    <w:p>
      <w:r>
        <w:t>刘白驹著 其他作品：https://www.jiaokey.com/tag/刘白驹著.html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关键词搜索：https://www.jiaokey.com/tag/非自愿住院的规制：精神卫生法与刑法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