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卓别林的最后一支舞</w:t>
      </w:r>
    </w:p>
    <w:p>
      <w:r>
        <w:rPr>
          <w:rFonts w:ascii="宋体" w:hAnsi="宋体" w:eastAsia="宋体"/>
          <w:sz w:val="24"/>
        </w:rPr>
        <w:t>（意）法比欧·史塔西著；陈澄和译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卓别林的最后一支舞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（意）法比欧·史塔西著；陈澄和译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本书出售、求购地址：https://www.jiaokey.com/book/detail/13701514.html</w:t>
      </w:r>
    </w:p>
    <w:p>
      <w:r>
        <w:t>更多相关图书推荐：https://www.jiaokey.com</w:t>
      </w:r>
    </w:p>
    <w:p>
      <w:r>
        <w:t>（意）法比欧·史塔西著；陈澄和译 其他作品：https://www.jiaokey.com/tag/（意）法比欧·史塔西著；陈澄和译.html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关键词搜索：https://www.jiaokey.com/tag/卓别林的最后一支舞.html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