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北京公共服务发展报告  2014-2015</w:t>
      </w:r>
    </w:p>
    <w:p>
      <w:r>
        <w:rPr>
          <w:rFonts w:ascii="宋体" w:hAnsi="宋体" w:eastAsia="宋体"/>
          <w:sz w:val="24"/>
        </w:rPr>
        <w:t>施昌奎主编；庞世辉，毕娟，罗植副主编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北京公共服务发展报告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施昌奎主编；庞世辉，毕娟，罗植副主编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本书出售、求购地址：https://www.jiaokey.com/book/detail/13701496.html</w:t>
      </w:r>
    </w:p>
    <w:p>
      <w:r>
        <w:t>更多相关图书推荐：https://www.jiaokey.com</w:t>
      </w:r>
    </w:p>
    <w:p>
      <w:r>
        <w:t>施昌奎主编；庞世辉，毕娟，罗植副主编 其他作品：https://www.jiaokey.com/tag/施昌奎主编；庞世辉，毕娟，罗植副主编.html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关键词搜索：https://www.jiaokey.com/tag/北京公共服务发展报告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