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城市居民能源消费的经济-环境评价  方法与应用</w:t>
      </w:r>
    </w:p>
    <w:p>
      <w:r>
        <w:rPr>
          <w:rFonts w:ascii="宋体" w:hAnsi="宋体" w:eastAsia="宋体"/>
          <w:sz w:val="24"/>
        </w:rPr>
        <w:t>王振全著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城市居民能源消费的经济-环境评价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本书出售、求购地址：https://www.jiaokey.com/book/detail/13701484.html</w:t>
      </w:r>
    </w:p>
    <w:p>
      <w:r>
        <w:t>更多相关图书推荐：https://www.jiaokey.com</w:t>
      </w:r>
    </w:p>
    <w:p>
      <w:r>
        <w:t>王振全著 其他作品：https://www.jiaokey.com/tag/王振全著.html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关键词搜索：https://www.jiaokey.com/tag/城市居民能源消费的经济-环境评价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