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书名：丝绸之路经济带发展  选择与陕西对策论文集</w:t>
      </w:r>
    </w:p>
    <w:p>
      <w:r>
        <w:t>作者：方光华，任保平主编；马莉莉，吴航，董秘刚副主编</w:t>
      </w:r>
    </w:p>
    <w:p>
      <w:r>
        <w:t>出版社：北京：中国经济出版社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丝绸之路经济带发展  选择与陕西对策论文集 评论地址：https://www.jiaokey.com/book/detail/13701478.html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