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政治学、社会学与社会理论  经典理论与当代思潮的碰撞</w:t>
      </w:r>
    </w:p>
    <w:p>
      <w:r>
        <w:rPr>
          <w:rFonts w:ascii="宋体" w:hAnsi="宋体" w:eastAsia="宋体"/>
          <w:sz w:val="24"/>
        </w:rPr>
        <w:t>（英）安东尼·吉登斯著；何雪松，赵方杜译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政治学、社会学与社会理论  经典理论与当代思潮的碰撞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（英）安东尼·吉登斯著；何雪松，赵方杜译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本书出售、求购地址：https://www.jiaokey.com/book/detail/13701477.html</w:t>
      </w:r>
    </w:p>
    <w:p>
      <w:r>
        <w:t>更多相关图书推荐：https://www.jiaokey.com</w:t>
      </w:r>
    </w:p>
    <w:p>
      <w:r>
        <w:t>（英）安东尼·吉登斯著；何雪松，赵方杜译 其他作品：https://www.jiaokey.com/tag/（英）安东尼·吉登斯著；何雪松，赵方杜译.html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关键词搜索：https://www.jiaokey.com/tag/政治学、社会学与社会理论  经典理论与当代思潮的碰撞.html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