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极致服务  如何创造不可思议的客户体验</w:t>
      </w:r>
    </w:p>
    <w:p>
      <w:r>
        <w:rPr>
          <w:rFonts w:ascii="宋体" w:hAnsi="宋体" w:eastAsia="宋体"/>
          <w:sz w:val="24"/>
        </w:rPr>
        <w:t>（美）肯·布兰佳（KenBlanchard），（美）凯西·卡夫（KathyCuff），（美）维基·哈尔西（VickiHalsey）著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极致服务  如何创造不可思议的客户体验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（美）肯·布兰佳（KenBlanchard），（美）凯西·卡夫（KathyCuff），（美）维基·哈尔西（VickiHalsey）著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本书出售、求购地址：https://www.jiaokey.com/book/detail/13701467.html</w:t>
      </w:r>
    </w:p>
    <w:p>
      <w:r>
        <w:t>更多相关图书推荐：https://www.jiaokey.com</w:t>
      </w:r>
    </w:p>
    <w:p>
      <w:r>
        <w:t>（美）肯·布兰佳（KenBlanchard），（美）凯西·卡夫（KathyCuff），（美）维基·哈尔西（VickiHalsey）著 其他作品：https://www.jiaokey.com/tag/（美）肯·布兰佳（KenBlanchard），（美）凯西·卡夫（KathyCuff），（美）维基·哈尔西（VickiHalsey）著.html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关键词搜索：https://www.jiaokey.com/tag/极致服务  如何创造不可思议的客户体验.html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