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世界主要国家和地区征信体系发展模式与实践  对中国征信体系建设的反思</w:t>
      </w:r>
    </w:p>
    <w:p>
      <w:r>
        <w:rPr>
          <w:rFonts w:ascii="宋体" w:hAnsi="宋体" w:eastAsia="宋体"/>
          <w:sz w:val="24"/>
        </w:rPr>
        <w:t>苏志伟，李小林著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世界主要国家和地区征信体系发展模式与实践  对中国征信体系建设的反思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苏志伟，李小林著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本书出售、求购地址：https://www.jiaokey.com/book/detail/13701450.html</w:t>
      </w:r>
    </w:p>
    <w:p>
      <w:r>
        <w:t>更多相关图书推荐：https://www.jiaokey.com</w:t>
      </w:r>
    </w:p>
    <w:p>
      <w:r>
        <w:t>苏志伟，李小林著 其他作品：https://www.jiaokey.com/tag/苏志伟，李小林著.html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关键词搜索：https://www.jiaokey.com/tag/世界主要国家和地区征信体系发展模式与实践  对中国征信体系建设的反思.html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