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信托化  组织的制高点和命脉  复杂性科学视角下的组织进化</w:t>
      </w:r>
    </w:p>
    <w:p>
      <w:r>
        <w:rPr>
          <w:rFonts w:ascii="宋体" w:hAnsi="宋体" w:eastAsia="宋体"/>
          <w:sz w:val="24"/>
        </w:rPr>
        <w:t>张继胜，徐光磊著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信托化  组织的制高点和命脉  复杂性科学视角下的组织进化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张继胜，徐光磊著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本书出售、求购地址：https://www.jiaokey.com/book/detail/13701448.html</w:t>
      </w:r>
    </w:p>
    <w:p>
      <w:r>
        <w:t>更多相关图书推荐：https://www.jiaokey.com</w:t>
      </w:r>
    </w:p>
    <w:p>
      <w:r>
        <w:t>张继胜，徐光磊著 其他作品：https://www.jiaokey.com/tag/张继胜，徐光磊著.html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关键词搜索：https://www.jiaokey.com/tag/信托化  组织的制高点和命脉  复杂性科学视角下的组织进化.html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