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土木水利与建筑工程卷  第2分册</w:t>
      </w:r>
    </w:p>
    <w:p>
      <w:r>
        <w:rPr>
          <w:rFonts w:ascii="宋体" w:hAnsi="宋体" w:eastAsia="宋体"/>
          <w:sz w:val="24"/>
        </w:rPr>
        <w:t>钱伟长总主编；周干峙本卷主编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土木水利与建筑工程卷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钱伟长总主编；周干峙本卷主编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本书出售、求购地址：https://www.jiaokey.com/book/detail/13701432.html</w:t>
      </w:r>
    </w:p>
    <w:p>
      <w:r>
        <w:t>更多相关图书推荐：https://www.jiaokey.com</w:t>
      </w:r>
    </w:p>
    <w:p>
      <w:r>
        <w:t>钱伟长总主编；周干峙本卷主编 其他作品：https://www.jiaokey.com/tag/钱伟长总主编；周干峙本卷主编.html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土木水利与建筑工程卷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