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书名：理解中国的改革  当代中国社会主义现代化理论与实践研究</w:t>
      </w:r>
    </w:p>
    <w:p>
      <w:r>
        <w:t>作者：胡键著</w:t>
      </w:r>
    </w:p>
    <w:p>
      <w:r>
        <w:t>出版社：上海：学林出版社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理解中国的改革  当代中国社会主义现代化理论与实践研究 评论地址：https://www.jiaokey.com/book/detail/13701421.html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