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黑格尔之后的历史哲学  历史主义问题</w:t>
      </w:r>
    </w:p>
    <w:p>
      <w:r>
        <w:rPr>
          <w:rFonts w:ascii="宋体" w:hAnsi="宋体" w:eastAsia="宋体"/>
          <w:sz w:val="24"/>
        </w:rPr>
        <w:t>（德）赫伯特·施奈德尔巴赫著；励洁丹译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黑格尔之后的历史哲学  历史主义问题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（德）赫伯特·施奈德尔巴赫著；励洁丹译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本书出售、求购地址：https://www.jiaokey.com/book/detail/13701396.html</w:t>
      </w:r>
    </w:p>
    <w:p>
      <w:r>
        <w:t>更多相关图书推荐：https://www.jiaokey.com</w:t>
      </w:r>
    </w:p>
    <w:p>
      <w:r>
        <w:t>（德）赫伯特·施奈德尔巴赫著；励洁丹译 其他作品：https://www.jiaokey.com/tag/（德）赫伯特·施奈德尔巴赫著；励洁丹译.html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关键词搜索：https://www.jiaokey.com/tag/黑格尔之后的历史哲学  历史主义问题.html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