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金属材料铸辗成形工艺组织演变研究</w:t>
      </w:r>
    </w:p>
    <w:p>
      <w:r>
        <w:rPr>
          <w:rFonts w:ascii="宋体" w:hAnsi="宋体" w:eastAsia="宋体"/>
          <w:sz w:val="24"/>
        </w:rPr>
        <w:t>郭一娜著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金属材料铸辗成形工艺组织演变研究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本书出售、求购地址：https://www.jiaokey.com/book/detail/13701367.html</w:t>
      </w:r>
    </w:p>
    <w:p>
      <w:r>
        <w:t>更多相关图书推荐：https://www.jiaokey.com</w:t>
      </w:r>
    </w:p>
    <w:p>
      <w:r>
        <w:t>郭一娜著 其他作品：https://www.jiaokey.com/tag/郭一娜著.html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关键词搜索：https://www.jiaokey.com/tag/金属材料铸辗成形工艺组织演变研究.html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