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云计算导论  从应用视角开启云计算之门</w:t>
      </w:r>
    </w:p>
    <w:p>
      <w:r>
        <w:rPr>
          <w:rFonts w:ascii="宋体" w:hAnsi="宋体" w:eastAsia="宋体"/>
          <w:sz w:val="24"/>
        </w:rPr>
        <w:t>韩燕波，王磊，王桂玲，刘晨编著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云计算导论  从应用视角开启云计算之门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韩燕波，王磊，王桂玲，刘晨编著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本书出售、求购地址：https://www.jiaokey.com/book/detail/13701359.html</w:t>
      </w:r>
    </w:p>
    <w:p>
      <w:r>
        <w:t>更多相关图书推荐：https://www.jiaokey.com</w:t>
      </w:r>
    </w:p>
    <w:p>
      <w:r>
        <w:t>韩燕波，王磊，王桂玲，刘晨编著 其他作品：https://www.jiaokey.com/tag/韩燕波，王磊，王桂玲，刘晨编著.html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关键词搜索：https://www.jiaokey.com/tag/云计算导论  从应用视角开启云计算之门.html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