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焊接名词术语释义大全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焊接名词术语释义大全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本书出售、求购地址：https://www.jiaokey.com/book/detail/13701337.html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关键词搜索：https://www.jiaokey.com/tag/焊接名词术语释义大全.html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