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书名：机会网络高效数据分发技术</w:t>
      </w:r>
    </w:p>
    <w:p>
      <w:r>
        <w:t>作者：叶晖，潘怡，王江涛，唐俊，江文，黎梨苗，刘志雄，何可可编著</w:t>
      </w:r>
    </w:p>
    <w:p>
      <w:r>
        <w:t>出版社：成都：电子科技大学出版社</w:t>
      </w:r>
    </w:p>
    <w:p>
      <w:r>
        <w:t>出版日期：2014.07</w:t>
      </w:r>
    </w:p>
    <w:p>
      <w:r>
        <w:t>总页数：220</w:t>
      </w:r>
    </w:p>
    <w:p>
      <w:r>
        <w:t>更多请访问教客网: www.jiaokey.com</w:t>
      </w:r>
    </w:p>
    <w:p>
      <w:r>
        <w:t>机会网络高效数据分发技术 评论地址：https://www.jiaokey.com/book/detail/13701309.html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