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宽谷碾压混凝土高拱坝关键技术研究与实践</w:t>
      </w:r>
    </w:p>
    <w:p>
      <w:r>
        <w:rPr>
          <w:rFonts w:ascii="宋体" w:hAnsi="宋体" w:eastAsia="宋体"/>
          <w:sz w:val="24"/>
        </w:rPr>
        <w:t>汤洪洁，贾德斌著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宽谷碾压混凝土高拱坝关键技术研究与实践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汤洪洁，贾德斌著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本书出售、求购地址：https://www.jiaokey.com/book/detail/13701308.html</w:t>
      </w:r>
    </w:p>
    <w:p>
      <w:r>
        <w:t>更多相关图书推荐：https://www.jiaokey.com</w:t>
      </w:r>
    </w:p>
    <w:p>
      <w:r>
        <w:t>汤洪洁，贾德斌著 其他作品：https://www.jiaokey.com/tag/汤洪洁，贾德斌著.html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关键词搜索：https://www.jiaokey.com/tag/宽谷碾压混凝土高拱坝关键技术研究与实践.html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