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UI点击愉悦  情感体验介入的界面编辑设计</w:t>
      </w:r>
    </w:p>
    <w:p>
      <w:r>
        <w:rPr>
          <w:rFonts w:ascii="宋体" w:hAnsi="宋体" w:eastAsia="宋体"/>
          <w:sz w:val="24"/>
        </w:rPr>
        <w:t>孙明主编；赵璐，史金玉，郑童编著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UI点击愉悦  情感体验介入的界面编辑设计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孙明主编；赵璐，史金玉，郑童编著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本书出售、求购地址：https://www.jiaokey.com/book/detail/13701277.html</w:t>
      </w:r>
    </w:p>
    <w:p>
      <w:r>
        <w:t>更多相关图书推荐：https://www.jiaokey.com</w:t>
      </w:r>
    </w:p>
    <w:p>
      <w:r>
        <w:t>孙明主编；赵璐，史金玉，郑童编著 其他作品：https://www.jiaokey.com/tag/孙明主编；赵璐，史金玉，郑童编著.html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关键词搜索：https://www.jiaokey.com/tag/UI点击愉悦  情感体验介入的界面编辑设计.html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