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NTFS文件系统实例详解</w:t>
      </w:r>
    </w:p>
    <w:p>
      <w:r>
        <w:rPr>
          <w:rFonts w:ascii="宋体" w:hAnsi="宋体" w:eastAsia="宋体"/>
          <w:sz w:val="24"/>
        </w:rPr>
        <w:t>陈培德，吴建平，王丽清著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NTFS文件系统实例详解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陈培德，吴建平，王丽清著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本书出售、求购地址：https://www.jiaokey.com/book/detail/13701270.html</w:t>
      </w:r>
    </w:p>
    <w:p>
      <w:r>
        <w:t>更多相关图书推荐：https://www.jiaokey.com</w:t>
      </w:r>
    </w:p>
    <w:p>
      <w:r>
        <w:t>陈培德，吴建平，王丽清著 其他作品：https://www.jiaokey.com/tag/陈培德，吴建平，王丽清著.html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关键词搜索：https://www.jiaokey.com/tag/NTFS文件系统实例详解.html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