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书名：监控组态软件Wincc应用教程</w:t>
      </w:r>
    </w:p>
    <w:p>
      <w:r>
        <w:t>作者：朱建军主编；陈玲玲，刘麒副主编；付秀伟，李楠编写；高兴泉主审</w:t>
      </w:r>
    </w:p>
    <w:p>
      <w:r>
        <w:t>出版社：北京：中国电力出版社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监控组态软件Wincc应用教程 评论地址：https://www.jiaokey.com/book/detail/13701265.html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