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徐亮，龙陈锋，熊江主编；肖自红，胡凯，匡林爱，龙腾，蓝岚，许尚武，刘行副主编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徐亮，龙陈锋，熊江主编；肖自红，胡凯，匡林爱，龙腾，蓝岚，许尚武，刘行副主编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本书出售、求购地址：https://www.jiaokey.com/book/detail/13701255.html</w:t>
      </w:r>
    </w:p>
    <w:p>
      <w:r>
        <w:t>更多相关图书推荐：https://www.jiaokey.com</w:t>
      </w:r>
    </w:p>
    <w:p>
      <w:r>
        <w:t>徐亮，龙陈锋，熊江主编；肖自红，胡凯，匡林爱，龙腾，蓝岚，许尚武，刘行副主编 其他作品：https://www.jiaokey.com/tag/徐亮，龙陈锋，熊江主编；肖自红，胡凯，匡林爱，龙腾，蓝岚，许尚武，刘行副主编.html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