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零成本实现Web自动化测试  基于Selenium WebDriver和Cucumber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零成本实现Web自动化测试  基于Selenium WebDriver和Cucumber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本书出售、求购地址：https://www.jiaokey.com/book/detail/13701225.html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关键词搜索：https://www.jiaokey.com/tag/零成本实现Web自动化测试  基于Selenium WebDriver和Cucumber.html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