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2010数据库技术与应用教程习题及实验指导</w:t>
      </w:r>
    </w:p>
    <w:p>
      <w:r>
        <w:rPr>
          <w:rFonts w:ascii="宋体" w:hAnsi="宋体" w:eastAsia="宋体"/>
          <w:sz w:val="24"/>
        </w:rPr>
        <w:t>陈朝华，肖东主编；曾树洪，李旌燕副主编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2010数据库技术与应用教程习题及实验指导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陈朝华，肖东主编；曾树洪，李旌燕副主编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本书出售、求购地址：https://www.jiaokey.com/book/detail/13701220.html</w:t>
      </w:r>
    </w:p>
    <w:p>
      <w:r>
        <w:t>更多相关图书推荐：https://www.jiaokey.com</w:t>
      </w:r>
    </w:p>
    <w:p>
      <w:r>
        <w:t>陈朝华，肖东主编；曾树洪，李旌燕副主编 其他作品：https://www.jiaokey.com/tag/陈朝华，肖东主编；曾树洪，李旌燕副主编.html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关键词搜索：https://www.jiaokey.com/tag/Access 2010数据库技术与应用教程习题及实验指导.html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