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书名：汽车试验技术  第2版</w:t>
      </w:r>
    </w:p>
    <w:p>
      <w:r>
        <w:t>作者：付百学主编；纪峻岭副主编；胡胜海主审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总页数：202</w:t>
      </w:r>
    </w:p>
    <w:p>
      <w:r>
        <w:t>更多请访问教客网: www.jiaokey.com</w:t>
      </w:r>
    </w:p>
    <w:p>
      <w:r>
        <w:t>汽车试验技术  第2版 评论地址：https://www.jiaokey.com/book/detail/13701209.html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