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程序设计解题策略  大学程序设计课程与竞赛训练教材</w:t>
      </w:r>
    </w:p>
    <w:p>
      <w:r>
        <w:rPr>
          <w:rFonts w:ascii="宋体" w:hAnsi="宋体" w:eastAsia="宋体"/>
          <w:sz w:val="24"/>
        </w:rPr>
        <w:t>吴永辉，王建德编著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程序设计解题策略  大学程序设计课程与竞赛训练教材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吴永辉，王建德编著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本书出售、求购地址：https://www.jiaokey.com/book/detail/13701178.html</w:t>
      </w:r>
    </w:p>
    <w:p>
      <w:r>
        <w:t>更多相关图书推荐：https://www.jiaokey.com</w:t>
      </w:r>
    </w:p>
    <w:p>
      <w:r>
        <w:t>吴永辉，王建德编著 其他作品：https://www.jiaokey.com/tag/吴永辉，王建德编著.html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关键词搜索：https://www.jiaokey.com/tag/程序设计解题策略  大学程序设计课程与竞赛训练教材.html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