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资本账户开放与上海自贸试验区金融创新研究  2014</w:t>
      </w:r>
    </w:p>
    <w:p>
      <w:r>
        <w:rPr>
          <w:rFonts w:ascii="宋体" w:hAnsi="宋体" w:eastAsia="宋体"/>
          <w:sz w:val="24"/>
        </w:rPr>
        <w:t>殷林森，吴君主编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资本账户开放与上海自贸试验区金融创新研究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殷林森，吴君主编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本书出售、求购地址：https://www.jiaokey.com/book/detail/13701169.html</w:t>
      </w:r>
    </w:p>
    <w:p>
      <w:r>
        <w:t>更多相关图书推荐：https://www.jiaokey.com</w:t>
      </w:r>
    </w:p>
    <w:p>
      <w:r>
        <w:t>殷林森，吴君主编 其他作品：https://www.jiaokey.com/tag/殷林森，吴君主编.html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关键词搜索：https://www.jiaokey.com/tag/资本账户开放与上海自贸试验区金融创新研究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