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叶嘉莹说陶渊明饮酒及拟古诗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叶嘉莹说陶渊明饮酒及拟古诗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本书出售、求购地址：https://www.jiaokey.com/book/detail/13701168.html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关键词搜索：https://www.jiaokey.com/tag/叶嘉莹说陶渊明饮酒及拟古诗.html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