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“微”金时代  解密微信营销</w:t>
      </w:r>
    </w:p>
    <w:p>
      <w:r>
        <w:rPr>
          <w:rFonts w:ascii="宋体" w:hAnsi="宋体" w:eastAsia="宋体"/>
          <w:sz w:val="24"/>
        </w:rPr>
        <w:t>林洁，胡粤川编著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“微”金时代  解密微信营销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林洁，胡粤川编著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本书出售、求购地址：https://www.jiaokey.com/book/detail/13701158.html</w:t>
      </w:r>
    </w:p>
    <w:p>
      <w:r>
        <w:t>更多相关图书推荐：https://www.jiaokey.com</w:t>
      </w:r>
    </w:p>
    <w:p>
      <w:r>
        <w:t>林洁，胡粤川编著 其他作品：https://www.jiaokey.com/tag/林洁，胡粤川编著.html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关键词搜索：https://www.jiaokey.com/tag/“微”金时代  解密微信营销.html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