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书名：英语实用写作教程</w:t>
      </w:r>
    </w:p>
    <w:p>
      <w:r>
        <w:t>作者:张红主编；王智音，郭景华副主编；董君，田忠山，马静，胡晓宇，苏芳编著</w:t>
      </w:r>
    </w:p>
    <w:p>
      <w:r>
        <w:t>出版社:上海：复旦大学出版社</w:t>
      </w:r>
    </w:p>
    <w:p>
      <w:r>
        <w:t>出版日期：2014.05</w:t>
      </w:r>
    </w:p>
    <w:p>
      <w:r>
        <w:t>总页数：229</w:t>
      </w:r>
    </w:p>
    <w:p>
      <w:r>
        <w:t>更多请访问教客网:www.jiaokey.com</w:t>
      </w:r>
    </w:p>
    <w:p>
      <w:r>
        <w:t>英语实用写作教程评论地址：https://www.jiaokey.com/book/detail/13701131.html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