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创业者沙盘实训教程  财务管理综合实验用书</w:t>
      </w:r>
    </w:p>
    <w:p>
      <w:r>
        <w:rPr>
          <w:rFonts w:ascii="宋体" w:hAnsi="宋体" w:eastAsia="宋体"/>
          <w:sz w:val="24"/>
        </w:rPr>
        <w:t>徐利飞主编；于莉，高鹏飞副主编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创业者沙盘实训教程  财务管理综合实验用书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徐利飞主编；于莉，高鹏飞副主编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本书出售、求购地址：https://www.jiaokey.com/book/detail/13701115.html</w:t>
      </w:r>
    </w:p>
    <w:p>
      <w:r>
        <w:t>更多相关图书推荐：https://www.jiaokey.com</w:t>
      </w:r>
    </w:p>
    <w:p>
      <w:r>
        <w:t>徐利飞主编；于莉，高鹏飞副主编 其他作品：https://www.jiaokey.com/tag/徐利飞主编；于莉，高鹏飞副主编.html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关键词搜索：https://www.jiaokey.com/tag/创业者沙盘实训教程  财务管理综合实验用书.html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