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杨幼珠，李雄伟主编；胡盛昌，傅再育，郭彦，赖妍副主编；曾金盾，何福英参编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杨幼珠，李雄伟主编；胡盛昌，傅再育，郭彦，赖妍副主编；曾金盾，何福英参编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本书出售、求购地址：https://www.jiaokey.com/book/detail/13701095.html</w:t>
      </w:r>
    </w:p>
    <w:p>
      <w:r>
        <w:t>更多相关图书推荐：https://www.jiaokey.com</w:t>
      </w:r>
    </w:p>
    <w:p>
      <w:r>
        <w:t>杨幼珠，李雄伟主编；胡盛昌，傅再育，郭彦，赖妍副主编；曾金盾，何福英参编 其他作品：https://www.jiaokey.com/tag/杨幼珠，李雄伟主编；胡盛昌，傅再育，郭彦，赖妍副主编；曾金盾，何福英参编.html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