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面对死亡的人  上  卧像的时代</w:t>
      </w:r>
    </w:p>
    <w:p>
      <w:r>
        <w:rPr>
          <w:rFonts w:ascii="宋体" w:hAnsi="宋体" w:eastAsia="宋体"/>
          <w:sz w:val="24"/>
        </w:rPr>
        <w:t>（法）菲利普·阿里耶斯著；吴泓缈，冯悦译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面对死亡的人  上  卧像的时代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（法）菲利普·阿里耶斯著；吴泓缈，冯悦译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本书出售、求购地址：https://www.jiaokey.com/book/detail/13701074.html</w:t>
      </w:r>
    </w:p>
    <w:p>
      <w:r>
        <w:t>更多相关图书推荐：https://www.jiaokey.com</w:t>
      </w:r>
    </w:p>
    <w:p>
      <w:r>
        <w:t>（法）菲利普·阿里耶斯著；吴泓缈，冯悦译 其他作品：https://www.jiaokey.com/tag/（法）菲利普·阿里耶斯著；吴泓缈，冯悦译.html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关键词搜索：https://www.jiaokey.com/tag/面对死亡的人  上  卧像的时代.html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