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新旧制度经济学制度变迁理论之方法研究  基于马克思主义经济学视角的三层次比较与评析</w:t>
      </w:r>
    </w:p>
    <w:p>
      <w:r>
        <w:rPr>
          <w:rFonts w:ascii="宋体" w:hAnsi="宋体" w:eastAsia="宋体"/>
          <w:sz w:val="24"/>
        </w:rPr>
        <w:t>左金隆著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新旧制度经济学制度变迁理论之方法研究  基于马克思主义经济学视角的三层次比较与评析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本书出售、求购地址：https://www.jiaokey.com/book/detail/13701064.html</w:t>
      </w:r>
    </w:p>
    <w:p>
      <w:r>
        <w:t>更多相关图书推荐：https://www.jiaokey.com</w:t>
      </w:r>
    </w:p>
    <w:p>
      <w:r>
        <w:t>左金隆著 其他作品：https://www.jiaokey.com/tag/左金隆著.html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关键词搜索：https://www.jiaokey.com/tag/新旧制度经济学制度变迁理论之方法研究  基于马克思主义经济学视角的三层次比较与评析.html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