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法治才是硬道理  从法治思维到命运共同体</w:t>
      </w:r>
    </w:p>
    <w:p>
      <w:r>
        <w:rPr>
          <w:rFonts w:ascii="宋体" w:hAnsi="宋体" w:eastAsia="宋体"/>
          <w:sz w:val="24"/>
        </w:rPr>
        <w:t>刘哲昕著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法治才是硬道理  从法治思维到命运共同体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刘哲昕著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本书出售、求购地址：https://www.jiaokey.com/book/detail/13701062.html</w:t>
      </w:r>
    </w:p>
    <w:p>
      <w:r>
        <w:t>更多相关图书推荐：https://www.jiaokey.com</w:t>
      </w:r>
    </w:p>
    <w:p>
      <w:r>
        <w:t>刘哲昕著 其他作品：https://www.jiaokey.com/tag/刘哲昕著.html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关键词搜索：https://www.jiaokey.com/tag/法治才是硬道理  从法治思维到命运共同体.html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