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黑暗与希望  恩斯特·布洛赫乌托邦思想研究</w:t>
      </w:r>
    </w:p>
    <w:p>
      <w:r>
        <w:rPr>
          <w:rFonts w:ascii="宋体" w:hAnsi="宋体" w:eastAsia="宋体"/>
          <w:sz w:val="24"/>
        </w:rPr>
        <w:t>张双利著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黑暗与希望  恩斯特·布洛赫乌托邦思想研究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本书出售、求购地址：https://www.jiaokey.com/book/detail/13701055.html</w:t>
      </w:r>
    </w:p>
    <w:p>
      <w:r>
        <w:t>更多相关图书推荐：https://www.jiaokey.com</w:t>
      </w:r>
    </w:p>
    <w:p>
      <w:r>
        <w:t>张双利著 其他作品：https://www.jiaokey.com/tag/张双利著.html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关键词搜索：https://www.jiaokey.com/tag/黑暗与希望  恩斯特·布洛赫乌托邦思想研究.html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