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书名：席雪怀孕分娩公开课  享受快乐分娩</w:t>
      </w:r>
    </w:p>
    <w:p>
      <w:r>
        <w:t>作者：席雪著</w:t>
      </w:r>
    </w:p>
    <w:p>
      <w:r>
        <w:t>出版社：北京:中国妇女出版社,2015.01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席雪怀孕分娩公开课  享受快乐分娩 评论地址：https://www.jiaokey.com/book/detail/13700955.html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