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图解欧风精选手编毛衣</w:t>
      </w:r>
    </w:p>
    <w:p>
      <w:r>
        <w:rPr>
          <w:rFonts w:ascii="宋体" w:hAnsi="宋体" w:eastAsia="宋体"/>
          <w:sz w:val="24"/>
        </w:rPr>
        <w:t>马金生，李逸鸣，邹瑶等编著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图解欧风精选手编毛衣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马金生，李逸鸣，邹瑶等编著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本书出售、求购地址：https://www.jiaokey.com/book/detail/13700944.html</w:t>
      </w:r>
    </w:p>
    <w:p>
      <w:r>
        <w:t>更多相关图书推荐：https://www.jiaokey.com</w:t>
      </w:r>
    </w:p>
    <w:p>
      <w:r>
        <w:t>马金生，李逸鸣，邹瑶等编著 其他作品：https://www.jiaokey.com/tag/马金生，李逸鸣，邹瑶等编著.html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关键词搜索：https://www.jiaokey.com/tag/图解欧风精选手编毛衣.html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