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书名：朝宰相  五代十国里的冯道</w:t>
      </w:r>
    </w:p>
    <w:p>
      <w:r>
        <w:t>作者：姜狼著</w:t>
      </w:r>
    </w:p>
    <w:p>
      <w:r>
        <w:t>出版社：北京:现代出版社,2015.01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朝宰相  五代十国里的冯道 评论地址：https://www.jiaokey.com/book/detail/13700936.html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