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书名：零基础学习吴式方架太极拳</w:t>
      </w:r>
    </w:p>
    <w:p>
      <w:r>
        <w:t>作者：吴维叔著</w:t>
      </w:r>
    </w:p>
    <w:p>
      <w:r>
        <w:t>出版社：北京:北京时代华文书局,2015.03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零基础学习吴式方架太极拳 评论地址：https://www.jiaokey.com/book/detail/13700931.html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