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水果蔬菜养生事典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水果-食物养生-蔬菜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本书出售、求购地址：https://www.jiaokey.com/book/detail/13700904.html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关键词搜索：https://www.jiaokey.com/tag/水果-食物养生-蔬菜.html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