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书名：巅峰之旅  西藏自驾游完全手册</w:t>
      </w:r>
    </w:p>
    <w:p>
      <w:r>
        <w:t>作者：赵柯著</w:t>
      </w:r>
    </w:p>
    <w:p>
      <w:r>
        <w:t>出版社：青岛:青岛出版社,2015.01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巅峰之旅  西藏自驾游完全手册 评论地址：https://www.jiaokey.com/book/detail/13700903.html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