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书名：就这样说服你  金牌销售秘而不宣的销售圣经</w:t>
      </w:r>
    </w:p>
    <w:p>
      <w:r>
        <w:t>作者：尹晓峰编著</w:t>
      </w:r>
    </w:p>
    <w:p>
      <w:r>
        <w:t>出版社：沈阳:沈阳出版社,2014.09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就这样说服你  金牌销售秘而不宣的销售圣经 评论地址：https://www.jiaokey.com/book/detail/13700812.html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