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书名：特雷西·麦克格雷迪  转身  2</w:t>
      </w:r>
    </w:p>
    <w:p>
      <w:r>
        <w:t>作者：杜金城，张海彦著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特雷西·麦克格雷迪  转身  2 评论地址：https://www.jiaokey.com/book/detail/13700810.html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