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儿童创造力与社会发展</w:t>
      </w:r>
    </w:p>
    <w:p>
      <w:r>
        <w:rPr>
          <w:rFonts w:ascii="宋体" w:hAnsi="宋体" w:eastAsia="宋体"/>
          <w:sz w:val="24"/>
        </w:rPr>
        <w:t>刘琪，杨雄主编；陈建军，程福财副主编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3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3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刘琪，杨雄主编；陈建军，程福财副主编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儿童-创造力-能力培养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本书出售、求购地址：https://www.jiaokey.com/book/detail/13700809.html</w:t>
      </w:r>
    </w:p>
    <w:p>
      <w:r>
        <w:t>更多相关图书推荐：https://www.jiaokey.com</w:t>
      </w:r>
    </w:p>
    <w:p>
      <w:r>
        <w:t>刘琪，杨雄主编；陈建军，程福财副主编 其他作品：https://www.jiaokey.com/tag/刘琪，杨雄主编；陈建军，程福财副主编.html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关键词搜索：https://www.jiaokey.com/tag/儿童-创造力-能力培养.html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